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40882267_ANAESTHESIA FOR THE POOR RISK AND OTHER ESSAYS_p65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40882267_ANAESTHESIA FOR THE POOR RISK AND OTHER ESSAYS_p65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关键词搜索：https://www.jiaokey.com/tag/40882267_ANAESTHESIA FOR THE POOR RISK AND OTHER ESSAYS_p65.html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