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40882256_OPERATING ROOM PROCEDURES FOR NURSES SECOND EDITION_p153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40882256_OPERATING ROOM PROCEDURES FOR NURSES SECOND EDITION_p153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关键词搜索：https://www.jiaokey.com/tag/40882256_OPERATING ROOM PROCEDURES FOR NURSES SECOND EDITION_p153.html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