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HISTOLOGISCHE UND VERGLEICHEND ANATOMISCHE UNTERSUCHUNGEN ZUR ONTOGENIE UND PHYLOGENIE DES HANDSKELETTS</w:t>
      </w:r>
    </w:p>
    <w:p>
      <w:r>
        <w:rPr>
          <w:rFonts w:ascii="宋体" w:hAnsi="宋体" w:eastAsia="宋体"/>
          <w:sz w:val="24"/>
        </w:rPr>
        <w:t>G.ALTNER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HISTOLOGISCHE UND VERGLEICHEND ANATOMISCHE UNTERSUCHUNGEN ZUR ONTOGENIE UND PHYLOGENIE DES HANDSKELETTS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G.ALTNER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本书出售、求购地址：https://www.jiaokey.com/book/detail/40882226.html</w:t>
      </w:r>
    </w:p>
    <w:p>
      <w:r>
        <w:t>更多相关图书推荐：https://www.jiaokey.com</w:t>
      </w:r>
    </w:p>
    <w:p>
      <w:r>
        <w:t>G.ALTNER 其他作品：https://www.jiaokey.com/tag/G.ALTNER.html</w:t>
      </w:r>
    </w:p>
    <w:p>
      <w:r>
        <w:t>S.KARGER BASEL 出版图书：https://www.jiaokey.com/tag/S.KARGER BASEL.html</w:t>
      </w:r>
    </w:p>
    <w:p>
      <w:r>
        <w:t>关键词搜索：https://www.jiaokey.com/tag/HISTOLOGISCHE UND VERGLEICHEND ANATOMISCHE UNTERSUCHUNGEN ZUR ONTOGENIE UND PHYLOGENIE DES HANDSKELETTS.html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