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40882199_EINFUNRUNG IN DIE HAMATOLOGIE_p267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40882199_EINFUNRUNG IN DIE HAMATOLOGIE_p267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关键词搜索：https://www.jiaokey.com/tag/40882199_EINFUNRUNG IN DIE HAMATOLOGIE_p267.html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