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40882164_STRABISMUS OPHTHALMIC SYMPOSIUM II_p552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40882164_STRABISMUS OPHTHALMIC SYMPOSIUM II_p552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关键词搜索：https://www.jiaokey.com/tag/40882164_STRABISMUS OPHTHALMIC SYMPOSIUM II_p552.html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