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40882158_PULMONARY CARE A GUIDE FOR PATIENT EDUCATION_p286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40882158_PULMONARY CARE A GUIDE FOR PATIENT EDUCATION_p286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关键词搜索：https://www.jiaokey.com/tag/40882158_PULMONARY CARE A GUIDE FOR PATIENT EDUCATION_p286.html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