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40882154_THREE THEORIES OF CHILD DEVELOPMENT_p314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40882154_THREE THEORIES OF CHILD DEVELOPMENT_p314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关键词搜索：https://www.jiaokey.com/tag/40882154_THREE THEORIES OF CHILD DEVELOPMENT_p314.html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