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NUTRITION AND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NUTRITION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本书出售、求购地址：https://www.jiaokey.com/book/detail/40882100.html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关键词搜索：https://www.jiaokey.com/tag/VITAMINS NUTRITION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