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40882057_PERSPECTIVES IN BRAIN RESEARCH_p489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40882057_PERSPECTIVES IN BRAIN RESEARCH_p489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关键词搜索：https://www.jiaokey.com/tag/40882057_PERSPECTIVES IN BRAIN RESEARCH_p489.html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