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MANNUAL ON RADUATION PROTECTION IN HOSPITALS AND GENERAL PRACTICE VOLUME 1 BASIC PROTECTION REQUIREMENTS</w:t>
      </w:r>
    </w:p>
    <w:p>
      <w:r>
        <w:rPr>
          <w:rFonts w:ascii="宋体" w:hAnsi="宋体" w:eastAsia="宋体"/>
          <w:sz w:val="24"/>
        </w:rPr>
        <w:t>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MANNUAL ON RADUATION PROTECTION IN HOSPITALS AND GENERAL PRACTICE VOLUME 1 BASIC PROTECTION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IAEA AND WHO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本书出售、求购地址：https://www.jiaokey.com/book/detail/40882020.html</w:t>
      </w:r>
    </w:p>
    <w:p>
      <w:r>
        <w:t>更多相关图书推荐：https://www.jiaokey.com</w:t>
      </w:r>
    </w:p>
    <w:p>
      <w:r>
        <w:t>ILO 其他作品：https://www.jiaokey.com/tag/ILO.html</w:t>
      </w:r>
    </w:p>
    <w:p>
      <w:r>
        <w:t>IAEA AND WHO 出版图书：https://www.jiaokey.com/tag/IAEA AND WHO.html</w:t>
      </w:r>
    </w:p>
    <w:p>
      <w:r>
        <w:t>关键词搜索：https://www.jiaokey.com/tag/MANNUAL ON RADUATION PROTECTION IN HOSPITALS AND GENERAL PRACTICE VOLUME 1 BASIC PROTECTION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