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40882006_ANATOMIE DES BAUCHFELLES_p102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40882006_ANATOMIE DES BAUCHFELLES_p102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本书出售、求购地址：https://www.jiaokey.com/book/detail/40882006.html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关键词搜索：https://www.jiaokey.com/tag/40882006_ANATOMIE DES BAUCHFELLES_p102.html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