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40881984_DIE WIRKUNG DES GLUKOSEMANGELS AUF DAS GEHIRN_p150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40881984_DIE WIRKUNG DES GLUKOSEMANGELS AUF DAS GEHIRN_p150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关键词搜索：https://www.jiaokey.com/tag/40881984_DIE WIRKUNG DES GLUKOSEMANGELS AUF DAS GEHIRN_p150.html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