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40881970_CHILDREN'S THINKING WHAT DEVELOPS_p371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40881970_CHILDREN'S THINKING WHAT DEVELOPS_p371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本书出售、求购地址：https://www.jiaokey.com/book/detail/40881970.html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关键词搜索：https://www.jiaokey.com/tag/40881970_CHILDREN'S THINKING WHAT DEVELOPS_p371.html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