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40881966_TEXTBOOK OF THE NERVOUS SYSTEM A FOUNDATION FOR CLINICAL NEUROLOGY SECOND EDITION_p437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40881966_TEXTBOOK OF THE NERVOUS SYSTEM A FOUNDATION FOR CLINICAL NEUROLOGY SECOND EDITION_p437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关键词搜索：https://www.jiaokey.com/tag/40881966_TEXTBOOK OF THE NERVOUS SYSTEM A FOUNDATION FOR CLINICAL NEUROLOGY SECOND EDITION_p437.html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