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SYMPTOMS SIGNS AND SYNDROMES A MEDICAL GLOSSARY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SYMPTOMS SIGNS AND SYNDROMES A MEDICAL GLOSSARY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本书出售、求购地址：https://www.jiaokey.com/book/detail/40881937.html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关键词搜索：https://www.jiaokey.com/tag/SYMPTOMS SIGNS AND SYNDROMES A MEDICAL GLOSSARY.html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