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40881931_EMBRYOLOGIE EIN LEHRBUCH AUF ALLGEMEIN BIOLOGISCHER GRUNDLAGE_p688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40881931_EMBRYOLOGIE EIN LEHRBUCH AUF ALLGEMEIN BIOLOGISCHER GRUNDLAGE_p688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关键词搜索：https://www.jiaokey.com/tag/40881931_EMBRYOLOGIE EIN LEHRBUCH AUF ALLGEMEIN BIOLOGISCHER GRUNDLAGE_p688.html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