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40881928_1955 BOOK OF ASTM STANDARDS PART 5_p1383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40881928_1955 BOOK OF ASTM STANDARDS PART 5_p1383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关键词搜索：https://www.jiaokey.com/tag/40881928_1955 BOOK OF ASTM STANDARDS PART 5_p1383.html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