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40881921_ELECTRON MICROSCOPY AND ANALYSIS_p530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40881921_ELECTRON MICROSCOPY AND ANALYSIS_p530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关键词搜索：https://www.jiaokey.com/tag/40881921_ELECTRON MICROSCOPY AND ANALYSIS_p530.html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