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40881917_BIOLOGICAL EFFECTS OF DRUGS IN RELATION TO THEIR PLASMA CONCENTRATIONS_p253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40881917_BIOLOGICAL EFFECTS OF DRUGS IN RELATION TO THEIR PLASMA CONCENTRATIONS_p253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关键词搜索：https://www.jiaokey.com/tag/40881917_BIOLOGICAL EFFECTS OF DRUGS IN RELATION TO THEIR PLASMA CONCENTRATIONS_p253.html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