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40881884_HOEKELMAN PRINCIPLES OF PEDIATRICS PRETEST SELF ASSESSMENT AND REVIEW_p230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40881884_HOEKELMAN PRINCIPLES OF PEDIATRICS PRETEST SELF ASSESSMENT AND REVIEW_p230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关键词搜索：https://www.jiaokey.com/tag/40881884_HOEKELMAN PRINCIPLES OF PEDIATRICS PRETEST SELF ASSESSMENT AND REVIEW_p230.html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