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CEREBRAL ANGIOGRAPHY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CEREBRAL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本书出售、求购地址：https://www.jiaokey.com/book/detail/40881865.html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关键词搜索：https://www.jiaokey.com/tag/ATLAS OF CEREBRAL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