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VOLUME 18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本书出售、求购地址：https://www.jiaokey.com/book/detail/40881855.html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