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HANGBUCH DER ALLGEMEINEN PATHOLOGIE GESCHWULSTE TUMORS II</w:t>
      </w:r>
    </w:p>
    <w:p>
      <w:r>
        <w:rPr>
          <w:rFonts w:ascii="宋体" w:hAnsi="宋体" w:eastAsia="宋体"/>
          <w:sz w:val="24"/>
        </w:rPr>
        <w:t>EKKEHARD GRUNDMANN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HANGBUCH DER ALLGEMEINEN PATHOLOGIE GESCHWULSTE TUMORS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EKKEHARD GRUNDMANN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本书出售、求购地址：https://www.jiaokey.com/book/detail/40881840.html</w:t>
      </w:r>
    </w:p>
    <w:p>
      <w:r>
        <w:t>更多相关图书推荐：https://www.jiaokey.com</w:t>
      </w:r>
    </w:p>
    <w:p>
      <w:r>
        <w:t>EKKEHARD GRUNDMANN 其他作品：https://www.jiaokey.com/tag/EKKEHARD GRUNDMANN.html</w:t>
      </w:r>
    </w:p>
    <w:p>
      <w:r>
        <w:t>SPRINGER VERLAG 出版图书：https://www.jiaokey.com/tag/SPRINGER VERLAG.html</w:t>
      </w:r>
    </w:p>
    <w:p>
      <w:r>
        <w:t>关键词搜索：https://www.jiaokey.com/tag/HANGBUCH DER ALLGEMEINEN PATHOLOGIE GESCHWULSTE TUMORS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