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40881835_ANIMAL PHYSIOLOGY ADAPTATION AND ENVIRONMENT KUNT SECOND EDITION_p560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40881835_ANIMAL PHYSIOLOGY ADAPTATION AND ENVIRONMENT KUNT SECOND EDITION_p560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本书出售、求购地址：https://www.jiaokey.com/book/detail/40881835.html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关键词搜索：https://www.jiaokey.com/tag/40881835_ANIMAL PHYSIOLOGY ADAPTATION AND ENVIRONMENT KUNT SECOND EDITION_p560.html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