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40881834_ANIMAL PHYSIOLOGY ADAPTATION AND ENVIRONMENT KUNT THIRD EDITION_p619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40881834_ANIMAL PHYSIOLOGY ADAPTATION AND ENVIRONMENT KUNT THIRD EDITION_p619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本书出售、求购地址：https://www.jiaokey.com/book/detail/40881834.html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关键词搜索：https://www.jiaokey.com/tag/40881834_ANIMAL PHYSIOLOGY ADAPTATION AND ENVIRONMENT KUNT THIRD EDITION_p619.html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