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40881795_THE MEDICAL RESEARCH PROGRAMME OF THE WORLD HEALTH ORGANIZATION 1958-1963_p291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40881795_THE MEDICAL RESEARCH PROGRAMME OF THE WORLD HEALTH ORGANIZATION 1958-1963_p291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关键词搜索：https://www.jiaokey.com/tag/40881795_THE MEDICAL RESEARCH PROGRAMME OF THE WORLD HEALTH ORGANIZATION 1958-1963_p291.html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