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40881794_MANAGERIAL PROCESS FOR NATIONAL HEALTH DEVELOPMENT_p61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40881794_MANAGERIAL PROCESS FOR NATIONAL HEALTH DEVELOPMENT_p61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关键词搜索：https://www.jiaokey.com/tag/40881794_MANAGERIAL PROCESS FOR NATIONAL HEALTH DEVELOPMENT_p61.html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