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COMPUTED TOMOGRAPHY OF THE BODY WITH MAGNETIC RESONANCE IMAGING SECOND EDITION ABDOMEN AND PELVIS</w:t>
      </w:r>
    </w:p>
    <w:p>
      <w:r>
        <w:rPr>
          <w:rFonts w:ascii="宋体" w:hAnsi="宋体" w:eastAsia="宋体"/>
          <w:sz w:val="24"/>
        </w:rPr>
        <w:t>HARRY K.GENANT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COMPUTED TOMOGRAPHY OF THE BODY WITH MAGNETIC RESONANCE IMAGING SECOND EDITION ABDOMEN AND PELVIS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K.GENANT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本书出售、求购地址：https://www.jiaokey.com/book/detail/40881790.html</w:t>
      </w:r>
    </w:p>
    <w:p>
      <w:r>
        <w:t>更多相关图书推荐：https://www.jiaokey.com</w:t>
      </w:r>
    </w:p>
    <w:p>
      <w:r>
        <w:t>HARRY K.GENANT 其他作品：https://www.jiaokey.com/tag/HARRY K.GENANT.html</w:t>
      </w:r>
    </w:p>
    <w:p>
      <w:r>
        <w:t>W.B.SAUNDERS COMPANY 出版图书：https://www.jiaokey.com/tag/W.B.SAUNDERS COMPANY.html</w:t>
      </w:r>
    </w:p>
    <w:p>
      <w:r>
        <w:t>关键词搜索：https://www.jiaokey.com/tag/COMPUTED TOMOGRAPHY OF THE BODY WITH MAGNETIC RESONANCE IMAGING SECOND EDITION ABDOMEN AND PELVIS.html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