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ドールマン  上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ドールマン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本书出售、求购地址：https://www.jiaokey.com/book/detail/40881733.html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关键词搜索：https://www.jiaokey.com/tag/ドールマン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