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天才数学者たちの超·発想法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天才数学者たちの超·発想法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本书出售、求购地址：https://www.jiaokey.com/book/detail/40881676.html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关键词搜索：https://www.jiaokey.com/tag/天才数学者たちの超·発想法.html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