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めぐりをよくする美子宮レッスン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めぐりをよくする美子宮レッスン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本书出售、求购地址：https://www.jiaokey.com/book/detail/40881652.html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关键词搜索：https://www.jiaokey.com/tag/めぐりをよくする美子宮レッスン.html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