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向き合う力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向き合う力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本书出售、求购地址：https://www.jiaokey.com/book/detail/40881641.html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关键词搜索：https://www.jiaokey.com/tag/向き合う力.html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