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家康、死す(下)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家康、死す(下)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本书出售、求购地址：https://www.jiaokey.com/book/detail/40881584.html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关键词搜索：https://www.jiaokey.com/tag/家康、死す(下).html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