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SNAKES ALIVE AND HOW THEY LIVE</w:t>
      </w:r>
    </w:p>
    <w:p>
      <w:r>
        <w:rPr>
          <w:rFonts w:ascii="宋体" w:hAnsi="宋体" w:eastAsia="宋体"/>
          <w:sz w:val="24"/>
        </w:rPr>
        <w:t>CLIFFORD H.POPE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SNAKES ALIVE AND HOW THEY LIVE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CLIFFORD H.POPE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VIKING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本书出售、求购地址：https://www.jiaokey.com/book/detail/40881475.html</w:t>
      </w:r>
    </w:p>
    <w:p>
      <w:r>
        <w:t>更多相关图书推荐：https://www.jiaokey.com</w:t>
      </w:r>
    </w:p>
    <w:p>
      <w:r>
        <w:t>CLIFFORD H.POPE 其他作品：https://www.jiaokey.com/tag/CLIFFORD H.POPE.html</w:t>
      </w:r>
    </w:p>
    <w:p>
      <w:r>
        <w:t>THE VIKING PRESS 出版图书：https://www.jiaokey.com/tag/THE VIKING PRESS.html</w:t>
      </w:r>
    </w:p>
    <w:p>
      <w:r>
        <w:t>关键词搜索：https://www.jiaokey.com/tag/SNAKES ALIVE AND HOW THEY LIVE.html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