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40881461_DRUG INFORMATION FOR THE HEALTH CARE PRPVIDER_p982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40881461_DRUG INFORMATION FOR THE HEALTH CARE PRPVIDER_p982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关键词搜索：https://www.jiaokey.com/tag/40881461_DRUG INFORMATION FOR THE HEALTH CARE PRPVIDER_p982.html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