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40881457_ANTYBIOTYKI W LECZNICTWIE_p360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40881457_ANTYBIOTYKI W LECZNICTWIE_p360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本书出售、求购地址：https://www.jiaokey.com/book/detail/40881457.html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关键词搜索：https://www.jiaokey.com/tag/40881457_ANTYBIOTYKI W LECZNICTWIE_p360.html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