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IMMUNOLOGY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IMMUNOLOGY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本书出售、求购地址：https://www.jiaokey.com/book/detail/40881441.html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IMMUNOLOGY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