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BIOLOGICAL STANDARDIZATION DAIGNOSTICS AND VACCINES FOR PARASITIC DISEASES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BIOLOGICAL STANDARDIZATION DAIGNOSTICS AND VACCINES FOR PARASITIC DISEASES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本书出售、求购地址：https://www.jiaokey.com/book/detail/40881403.html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关键词搜索：https://www.jiaokey.com/tag/DEVELOPMENTS IN BIOLOGICAL STANDARDIZATION DAIGNOSTICS AND VACCINES FOR PARASITIC DISEASES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