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40881389_PROCEEDINGS FOURTH WORLD CONGRESS OF PSYCHIATRY PART 1_p676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40881389_PROCEEDINGS FOURTH WORLD CONGRESS OF PSYCHIATRY PART 1_p676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关键词搜索：https://www.jiaokey.com/tag/40881389_PROCEEDINGS FOURTH WORLD CONGRESS OF PSYCHIATRY PART 1_p676.html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