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40881380_A COLOUR ATLAS OF TEMPORAL BONE SURGICAL ANATOMY_p77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40881380_A COLOUR ATLAS OF TEMPORAL BONE SURGICAL ANATOMY_p77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本书出售、求购地址：https://www.jiaokey.com/book/detail/40881380.html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关键词搜索：https://www.jiaokey.com/tag/40881380_A COLOUR ATLAS OF TEMPORAL BONE SURGICAL ANATOMY_p77.html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