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40881366_HEAD AND NECK ANATOMY WITH CLINICAL CORRELATIONS_p339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40881366_HEAD AND NECK ANATOMY WITH CLINICAL CORRELATIONS_p339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本书出售、求购地址：https://www.jiaokey.com/book/detail/40881366.html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关键词搜索：https://www.jiaokey.com/tag/40881366_HEAD AND NECK ANATOMY WITH CLINICAL CORRELATIONS_p339.html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