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SECTIONAL HUMAN ANATOMY FRONTAL SAGITTAL AND HORIZONTAL PLANES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SECTIONAL HUMAN ANATOMY FRONTAL SAGITTAL AND HORIZONTAL PLANES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ABDOMEN PELVIS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本书出售、求购地址：https://www.jiaokey.com/book/detail/40881349.html</w:t>
      </w:r>
    </w:p>
    <w:p>
      <w:r>
        <w:t>更多相关图书推荐：https://www.jiaokey.com</w:t>
      </w:r>
    </w:p>
    <w:p>
      <w:r>
        <w:t>ABDOMEN PELVIS 出版图书：https://www.jiaokey.com/tag/ABDOMEN PELVIS.html</w:t>
      </w:r>
    </w:p>
    <w:p>
      <w:r>
        <w:t>关键词搜索：https://www.jiaokey.com/tag/ATLAS OF SECTIONAL HUMAN ANATOMY FRONTAL SAGITTAL AND HORIZONTAL PLANES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