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40881348_PROBLEMS IN THE ANATOMY OF THE PELVIS AN ATLAS_p206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40881348_PROBLEMS IN THE ANATOMY OF THE PELVIS AN ATLAS_p206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关键词搜索：https://www.jiaokey.com/tag/40881348_PROBLEMS IN THE ANATOMY OF THE PELVIS AN ATLAS_p206.html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