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40881339_SELECTED STUDIES ON ARTERIOSCLEROSIS_p182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40881339_SELECTED STUDIES ON ARTERIOSCLEROSIS_p182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本书出售、求购地址：https://www.jiaokey.com/book/detail/40881339.html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关键词搜索：https://www.jiaokey.com/tag/40881339_SELECTED STUDIES ON ARTERIOSCLEROSIS_p182.html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