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40881325_MEDICAL MYCOLOGY LABORATORY MANUAL_p186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40881325_MEDICAL MYCOLOGY LABORATORY MANUAL_p186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关键词搜索：https://www.jiaokey.com/tag/40881325_MEDICAL MYCOLOGY LABORATORY MANUAL_p186.html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