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40881300_CLINICAL LABORATORY METHODS NINTH EDITION_p1235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40881300_CLINICAL LABORATORY METHODS NINTH EDITION_p1235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本书出售、求购地址：https://www.jiaokey.com/book/detail/40881300.html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关键词搜索：https://www.jiaokey.com/tag/40881300_CLINICAL LABORATORY METHODS NINTH EDITION_p1235.html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