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40881288_TIMES PLACES AND PERSONS ASPECTS OF THE HISTORY OF EPIDEMIOLOGY_p144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40881288_TIMES PLACES AND PERSONS ASPECTS OF THE HISTORY OF EPIDEMIOLOGY_p144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本书出售、求购地址：https://www.jiaokey.com/book/detail/40881288.html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关键词搜索：https://www.jiaokey.com/tag/40881288_TIMES PLACES AND PERSONS ASPECTS OF THE HISTORY OF EPIDEMIOLOGY_p144.html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