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40881284_LEITFADEN DER MEDIZINISCH KLINISCHEN PROPADEUTIK MIT 93 ABBILDUNGEN_p175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40881284_LEITFADEN DER MEDIZINISCH KLINISCHEN PROPADEUTIK MIT 93 ABBILDUNGEN_p175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本书出售、求购地址：https://www.jiaokey.com/book/detail/40881284.html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关键词搜索：https://www.jiaokey.com/tag/40881284_LEITFADEN DER MEDIZINISCH KLINISCHEN PROPADEUTIK MIT 93 ABBILDUNGEN_p175.html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