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EMBRYOLOGY A REGIONAL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EMBRYOLOGY A REGIONAL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本书出售、求购地址：https://www.jiaokey.com/book/detail/40881275.html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关键词搜索：https://www.jiaokey.com/tag/HUMAN EMBRYOLOGY A REGIONAL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