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40881262_PESTICIDE RESIDUE HAZARDS TO FARM WORKERS_p256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40881262_PESTICIDE RESIDUE HAZARDS TO FARM WORKERS_p256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关键词搜索：https://www.jiaokey.com/tag/40881262_PESTICIDE RESIDUE HAZARDS TO FARM WORKERS_p256.html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